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Patrick Bruel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chanson l'a rendu célèbre pendant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da carrière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de la père de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1978 qu'est-ce qu'il a 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est Michel Sardou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Oú est-Il né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ai-je Choisi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Qu’est ce qui l’intéressait avant- de devenir acteur et chanteur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Qu’est ce qu’il a changé son nom 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chanson l’a rendu célèbre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nom de la mére de Patrick</w:t>
            </w:r>
          </w:p>
        </w:tc>
      </w:tr>
    </w:tbl>
    <w:p>
      <w:pPr>
        <w:pStyle w:val="WordBankLarge"/>
      </w:pPr>
      <w:r>
        <w:t xml:space="preserve">   Patrick Bruel Benguigui    </w:t>
      </w:r>
      <w:r>
        <w:t xml:space="preserve">   Tlemcen     </w:t>
      </w:r>
      <w:r>
        <w:t xml:space="preserve">   Augusta Keammoun    </w:t>
      </w:r>
      <w:r>
        <w:t xml:space="preserve">   Pierre Benguigui    </w:t>
      </w:r>
      <w:r>
        <w:t xml:space="preserve">   Patrick Bruel Benguigui     </w:t>
      </w:r>
      <w:r>
        <w:t xml:space="preserve">   Chanteur et Acteur     </w:t>
      </w:r>
      <w:r>
        <w:t xml:space="preserve">   Marre de cette nana là    </w:t>
      </w:r>
      <w:r>
        <w:t xml:space="preserve">   Footballeur     </w:t>
      </w:r>
      <w:r>
        <w:t xml:space="preserve">   Chanteur     </w:t>
      </w:r>
      <w:r>
        <w:t xml:space="preserve">   Baccalaurèat     </w:t>
      </w:r>
      <w:r>
        <w:t xml:space="preserve">   Alors Regarde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Bruel </dc:title>
  <dcterms:created xsi:type="dcterms:W3CDTF">2021-10-11T14:07:15Z</dcterms:created>
  <dcterms:modified xsi:type="dcterms:W3CDTF">2021-10-11T14:07:15Z</dcterms:modified>
</cp:coreProperties>
</file>