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Patrick Hamilton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Abbot    </w:t>
      </w:r>
      <w:r>
        <w:t xml:space="preserve">   Archbishop    </w:t>
      </w:r>
      <w:r>
        <w:t xml:space="preserve">   Bible    </w:t>
      </w:r>
      <w:r>
        <w:t xml:space="preserve">   Christ    </w:t>
      </w:r>
      <w:r>
        <w:t xml:space="preserve">   Church    </w:t>
      </w:r>
      <w:r>
        <w:t xml:space="preserve">   Faith    </w:t>
      </w:r>
      <w:r>
        <w:t xml:space="preserve">   Germany    </w:t>
      </w:r>
      <w:r>
        <w:t xml:space="preserve">   Grace    </w:t>
      </w:r>
      <w:r>
        <w:t xml:space="preserve">   Knight    </w:t>
      </w:r>
      <w:r>
        <w:t xml:space="preserve">   Luther    </w:t>
      </w:r>
      <w:r>
        <w:t xml:space="preserve">   Monk    </w:t>
      </w:r>
      <w:r>
        <w:t xml:space="preserve">   Paris    </w:t>
      </w:r>
      <w:r>
        <w:t xml:space="preserve">   Princess    </w:t>
      </w:r>
      <w:r>
        <w:t xml:space="preserve">   Scotland    </w:t>
      </w:r>
      <w:r>
        <w:t xml:space="preserve">   St Andrews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Patrick Hamilton</dc:title>
  <dcterms:created xsi:type="dcterms:W3CDTF">2021-10-11T14:07:46Z</dcterms:created>
  <dcterms:modified xsi:type="dcterms:W3CDTF">2021-10-11T14:07:46Z</dcterms:modified>
</cp:coreProperties>
</file>