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Patrick 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Patrick    </w:t>
      </w:r>
      <w:r>
        <w:t xml:space="preserve">   Ness    </w:t>
      </w:r>
      <w:r>
        <w:t xml:space="preserve">   Drowning    </w:t>
      </w:r>
      <w:r>
        <w:t xml:space="preserve">   New Prentisstown    </w:t>
      </w:r>
      <w:r>
        <w:t xml:space="preserve">   Mikey    </w:t>
      </w:r>
      <w:r>
        <w:t xml:space="preserve">   Viola    </w:t>
      </w:r>
      <w:r>
        <w:t xml:space="preserve">   Boy    </w:t>
      </w:r>
      <w:r>
        <w:t xml:space="preserve">   Hennington    </w:t>
      </w:r>
      <w:r>
        <w:t xml:space="preserve">   Conor    </w:t>
      </w:r>
      <w:r>
        <w:t xml:space="preserve">   Carnegie    </w:t>
      </w:r>
      <w:r>
        <w:t xml:space="preserve">   Monster    </w:t>
      </w:r>
      <w:r>
        <w:t xml:space="preserve">   Just Here    </w:t>
      </w:r>
      <w:r>
        <w:t xml:space="preserve">   Knife    </w:t>
      </w:r>
      <w:r>
        <w:t xml:space="preserve">   Winner    </w:t>
      </w:r>
      <w:r>
        <w:t xml:space="preserve">   Todd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Ness</dc:title>
  <dcterms:created xsi:type="dcterms:W3CDTF">2021-10-11T14:06:34Z</dcterms:created>
  <dcterms:modified xsi:type="dcterms:W3CDTF">2021-10-11T14:06:34Z</dcterms:modified>
</cp:coreProperties>
</file>