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Patrick Roy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Olympics    </w:t>
      </w:r>
      <w:r>
        <w:t xml:space="preserve">   Rink    </w:t>
      </w:r>
      <w:r>
        <w:t xml:space="preserve">   Crease    </w:t>
      </w:r>
      <w:r>
        <w:t xml:space="preserve">   Goals Against    </w:t>
      </w:r>
      <w:r>
        <w:t xml:space="preserve">   Shutout    </w:t>
      </w:r>
      <w:r>
        <w:t xml:space="preserve">   Save    </w:t>
      </w:r>
      <w:r>
        <w:t xml:space="preserve">   Sherbrooke    </w:t>
      </w:r>
      <w:r>
        <w:t xml:space="preserve">   NHL    </w:t>
      </w:r>
      <w:r>
        <w:t xml:space="preserve">   Granby Bisons    </w:t>
      </w:r>
      <w:r>
        <w:t xml:space="preserve">   Calder Cup    </w:t>
      </w:r>
      <w:r>
        <w:t xml:space="preserve">   Champion    </w:t>
      </w:r>
      <w:r>
        <w:t xml:space="preserve">   Vezina Trophy    </w:t>
      </w:r>
      <w:r>
        <w:t xml:space="preserve">   Stanley Cup    </w:t>
      </w:r>
      <w:r>
        <w:t xml:space="preserve">   Superstar    </w:t>
      </w:r>
      <w:r>
        <w:t xml:space="preserve">   October    </w:t>
      </w:r>
      <w:r>
        <w:t xml:space="preserve">   Athletic    </w:t>
      </w:r>
      <w:r>
        <w:t xml:space="preserve">   Joe Sakic    </w:t>
      </w:r>
      <w:r>
        <w:t xml:space="preserve">   Goalie    </w:t>
      </w:r>
      <w:r>
        <w:t xml:space="preserve">   Hockey    </w:t>
      </w:r>
      <w:r>
        <w:t xml:space="preserve">   Canadiens    </w:t>
      </w:r>
      <w:r>
        <w:t xml:space="preserve">   Avalanche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Roy</dc:title>
  <dcterms:created xsi:type="dcterms:W3CDTF">2021-10-11T14:06:14Z</dcterms:created>
  <dcterms:modified xsi:type="dcterms:W3CDTF">2021-10-11T14:06:14Z</dcterms:modified>
</cp:coreProperties>
</file>