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Patrick's Patch Vegetable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shallot    </w:t>
      </w:r>
      <w:r>
        <w:t xml:space="preserve">   beetroot    </w:t>
      </w:r>
      <w:r>
        <w:t xml:space="preserve">   lettuce    </w:t>
      </w:r>
      <w:r>
        <w:t xml:space="preserve">   turnip    </w:t>
      </w:r>
      <w:r>
        <w:t xml:space="preserve">   tomato    </w:t>
      </w:r>
      <w:r>
        <w:t xml:space="preserve">   sweetcorn    </w:t>
      </w:r>
      <w:r>
        <w:t xml:space="preserve">   spinach    </w:t>
      </w:r>
      <w:r>
        <w:t xml:space="preserve">   radish    </w:t>
      </w:r>
      <w:r>
        <w:t xml:space="preserve">   pumpkin    </w:t>
      </w:r>
      <w:r>
        <w:t xml:space="preserve">   potato    </w:t>
      </w:r>
      <w:r>
        <w:t xml:space="preserve">   leek    </w:t>
      </w:r>
      <w:r>
        <w:t xml:space="preserve">   kohlrabi    </w:t>
      </w:r>
      <w:r>
        <w:t xml:space="preserve">   kale    </w:t>
      </w:r>
      <w:r>
        <w:t xml:space="preserve">   garlic    </w:t>
      </w:r>
      <w:r>
        <w:t xml:space="preserve">   fennel    </w:t>
      </w:r>
      <w:r>
        <w:t xml:space="preserve">   courgette    </w:t>
      </w:r>
      <w:r>
        <w:t xml:space="preserve">   chard    </w:t>
      </w:r>
      <w:r>
        <w:t xml:space="preserve">   celeriac    </w:t>
      </w:r>
      <w:r>
        <w:t xml:space="preserve">   carrot    </w:t>
      </w:r>
      <w:r>
        <w:t xml:space="preserve">   broadbean    </w:t>
      </w:r>
      <w:r>
        <w:t xml:space="preserve">   aubergine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Patrick's Patch Vegetable Hunt</dc:title>
  <dcterms:created xsi:type="dcterms:W3CDTF">2021-10-11T14:06:54Z</dcterms:created>
  <dcterms:modified xsi:type="dcterms:W3CDTF">2021-10-11T14:06:54Z</dcterms:modified>
</cp:coreProperties>
</file>