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Patrick's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does    </w:t>
      </w:r>
      <w:r>
        <w:t xml:space="preserve">   who    </w:t>
      </w:r>
      <w:r>
        <w:t xml:space="preserve">   shock    </w:t>
      </w:r>
      <w:r>
        <w:t xml:space="preserve">   plot    </w:t>
      </w:r>
      <w:r>
        <w:t xml:space="preserve">   melt    </w:t>
      </w:r>
      <w:r>
        <w:t xml:space="preserve">   so    </w:t>
      </w:r>
      <w:r>
        <w:t xml:space="preserve">   Minus    </w:t>
      </w:r>
      <w:r>
        <w:t xml:space="preserve">   thick    </w:t>
      </w:r>
      <w:r>
        <w:t xml:space="preserve">   robot    </w:t>
      </w:r>
      <w:r>
        <w:t xml:space="preserve">   thin    </w:t>
      </w:r>
      <w:r>
        <w:t xml:space="preserve">   much    </w:t>
      </w:r>
      <w:r>
        <w:t xml:space="preserve">   chin    </w:t>
      </w:r>
      <w:r>
        <w:t xml:space="preserve">   that    </w:t>
      </w:r>
      <w:r>
        <w:t xml:space="preserve">   flu    </w:t>
      </w:r>
      <w:r>
        <w:t xml:space="preserve">   skin    </w:t>
      </w:r>
      <w:r>
        <w:t xml:space="preserve">   snack    </w:t>
      </w:r>
      <w:r>
        <w:t xml:space="preserve">   music    </w:t>
      </w:r>
      <w:r>
        <w:t xml:space="preserve">   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Patrick's Word Search</dc:title>
  <dcterms:created xsi:type="dcterms:W3CDTF">2021-10-11T14:07:35Z</dcterms:created>
  <dcterms:modified xsi:type="dcterms:W3CDTF">2021-10-11T14:07:35Z</dcterms:modified>
</cp:coreProperties>
</file>