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Patriotic American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American Dream    </w:t>
      </w:r>
      <w:r>
        <w:t xml:space="preserve">   Bald Eagle    </w:t>
      </w:r>
      <w:r>
        <w:t xml:space="preserve">   Baseball    </w:t>
      </w:r>
      <w:r>
        <w:t xml:space="preserve">   BBQ    </w:t>
      </w:r>
      <w:r>
        <w:t xml:space="preserve">   Capitalism    </w:t>
      </w:r>
      <w:r>
        <w:t xml:space="preserve">   Cowboy    </w:t>
      </w:r>
      <w:r>
        <w:t xml:space="preserve">   Hot dogs    </w:t>
      </w:r>
      <w:r>
        <w:t xml:space="preserve">   Independence Day    </w:t>
      </w:r>
      <w:r>
        <w:t xml:space="preserve">   July Fourth    </w:t>
      </w:r>
      <w:r>
        <w:t xml:space="preserve">   NASCAR    </w:t>
      </w:r>
      <w:r>
        <w:t xml:space="preserve">   Patriot    </w:t>
      </w:r>
      <w:r>
        <w:t xml:space="preserve">   Star Spangled Banner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Patriotic American Word Search</dc:title>
  <dcterms:created xsi:type="dcterms:W3CDTF">2021-10-11T14:06:22Z</dcterms:created>
  <dcterms:modified xsi:type="dcterms:W3CDTF">2021-10-11T14:06:22Z</dcterms:modified>
</cp:coreProperties>
</file>