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Patriotic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NIGHT    </w:t>
      </w:r>
      <w:r>
        <w:t xml:space="preserve">   FLAG    </w:t>
      </w:r>
      <w:r>
        <w:t xml:space="preserve">   PROOF    </w:t>
      </w:r>
      <w:r>
        <w:t xml:space="preserve">   FIGHT    </w:t>
      </w:r>
      <w:r>
        <w:t xml:space="preserve">   PROUDLY    </w:t>
      </w:r>
      <w:r>
        <w:t xml:space="preserve">   DAWN    </w:t>
      </w:r>
      <w:r>
        <w:t xml:space="preserve">   WAVE    </w:t>
      </w:r>
      <w:r>
        <w:t xml:space="preserve">   PERILOUS    </w:t>
      </w:r>
      <w:r>
        <w:t xml:space="preserve">   BRAVE    </w:t>
      </w:r>
      <w:r>
        <w:t xml:space="preserve">   FREE    </w:t>
      </w:r>
      <w:r>
        <w:t xml:space="preserve">   BURSTING    </w:t>
      </w:r>
      <w:r>
        <w:t xml:space="preserve">   BOMBS    </w:t>
      </w:r>
      <w:r>
        <w:t xml:space="preserve">   GLARE    </w:t>
      </w:r>
      <w:r>
        <w:t xml:space="preserve">   STREAMING    </w:t>
      </w:r>
      <w:r>
        <w:t xml:space="preserve">   GALLIENTLY    </w:t>
      </w:r>
      <w:r>
        <w:t xml:space="preserve">   ROCKETS    </w:t>
      </w:r>
      <w:r>
        <w:t xml:space="preserve">   RAMPARTS    </w:t>
      </w:r>
      <w:r>
        <w:t xml:space="preserve">   BANNER    </w:t>
      </w:r>
      <w:r>
        <w:t xml:space="preserve">   SPANGLED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Patriotic Puzzle</dc:title>
  <dcterms:created xsi:type="dcterms:W3CDTF">2021-10-11T14:06:27Z</dcterms:created>
  <dcterms:modified xsi:type="dcterms:W3CDTF">2021-10-11T14:06:27Z</dcterms:modified>
</cp:coreProperties>
</file>