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Song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insulting American Revolution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by Woodie Guthrie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for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 taken from God Save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loved one returning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proclaims God's blessings upon the U.S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 taken from John Brown's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about justice, freedom and brotherly love</w:t>
            </w:r>
          </w:p>
        </w:tc>
      </w:tr>
    </w:tbl>
    <w:p>
      <w:pPr>
        <w:pStyle w:val="WordBankLarge"/>
      </w:pPr>
      <w:r>
        <w:t xml:space="preserve">   Dixie    </w:t>
      </w:r>
      <w:r>
        <w:t xml:space="preserve">   The Star-Spangled Banner    </w:t>
      </w:r>
      <w:r>
        <w:t xml:space="preserve">   Yankee Doodle    </w:t>
      </w:r>
      <w:r>
        <w:t xml:space="preserve">   God Bless America    </w:t>
      </w:r>
      <w:r>
        <w:t xml:space="preserve">   You're a Grand Old Flag    </w:t>
      </w:r>
      <w:r>
        <w:t xml:space="preserve">   This Land Is Your Land    </w:t>
      </w:r>
      <w:r>
        <w:t xml:space="preserve">   My Country 'Tis of Thee    </w:t>
      </w:r>
      <w:r>
        <w:t xml:space="preserve">   When Johnny Comes Marching Home    </w:t>
      </w:r>
      <w:r>
        <w:t xml:space="preserve">   The Battle Hymn of the Republic    </w:t>
      </w:r>
      <w:r>
        <w:t xml:space="preserve">   If I Had a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Song Puzzle</dc:title>
  <dcterms:created xsi:type="dcterms:W3CDTF">2021-10-11T14:07:57Z</dcterms:created>
  <dcterms:modified xsi:type="dcterms:W3CDTF">2021-10-11T14:07:57Z</dcterms:modified>
</cp:coreProperties>
</file>