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Patriotic Song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 American Trilogy    </w:t>
      </w:r>
      <w:r>
        <w:t xml:space="preserve">   This is My Country    </w:t>
      </w:r>
      <w:r>
        <w:t xml:space="preserve">   Fifty Nifty United States    </w:t>
      </w:r>
      <w:r>
        <w:t xml:space="preserve">   Taps    </w:t>
      </w:r>
      <w:r>
        <w:t xml:space="preserve">   God Bless the USA    </w:t>
      </w:r>
      <w:r>
        <w:t xml:space="preserve">   Chester    </w:t>
      </w:r>
      <w:r>
        <w:t xml:space="preserve">   The Battle of New Orleans    </w:t>
      </w:r>
      <w:r>
        <w:t xml:space="preserve">   Fanfare for the Common Man    </w:t>
      </w:r>
      <w:r>
        <w:t xml:space="preserve">   Stars and Stripes Forever    </w:t>
      </w:r>
      <w:r>
        <w:t xml:space="preserve">   Battle Hymn of the Republic    </w:t>
      </w:r>
      <w:r>
        <w:t xml:space="preserve">   America    </w:t>
      </w:r>
      <w:r>
        <w:t xml:space="preserve">   Home on the Range     </w:t>
      </w:r>
      <w:r>
        <w:t xml:space="preserve">   My Country 'Tis of Thee    </w:t>
      </w:r>
      <w:r>
        <w:t xml:space="preserve">   Lift Every Voice and Sing     </w:t>
      </w:r>
      <w:r>
        <w:t xml:space="preserve">   Hail to the Chief    </w:t>
      </w:r>
      <w:r>
        <w:t xml:space="preserve">   Yankee Doodle Boy    </w:t>
      </w:r>
      <w:r>
        <w:t xml:space="preserve">   Yankee Doodle     </w:t>
      </w:r>
      <w:r>
        <w:t xml:space="preserve">   This Land is Your Land    </w:t>
      </w:r>
      <w:r>
        <w:t xml:space="preserve">   Star Spangled Banner    </w:t>
      </w:r>
      <w:r>
        <w:t xml:space="preserve">   American Tears     </w:t>
      </w:r>
      <w:r>
        <w:t xml:space="preserve">   America the Beautiful    </w:t>
      </w:r>
      <w:r>
        <w:t xml:space="preserve">   God Bless America    </w:t>
      </w:r>
      <w:r>
        <w:t xml:space="preserve">   You're a Grand Old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Song Search</dc:title>
  <dcterms:created xsi:type="dcterms:W3CDTF">2021-10-11T14:06:19Z</dcterms:created>
  <dcterms:modified xsi:type="dcterms:W3CDTF">2021-10-11T14:06:19Z</dcterms:modified>
</cp:coreProperties>
</file>