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Song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sing    </w:t>
      </w:r>
      <w:r>
        <w:t xml:space="preserve">   songs    </w:t>
      </w:r>
      <w:r>
        <w:t xml:space="preserve">   sea    </w:t>
      </w:r>
      <w:r>
        <w:t xml:space="preserve">   brotherhood    </w:t>
      </w:r>
      <w:r>
        <w:t xml:space="preserve">   crown    </w:t>
      </w:r>
      <w:r>
        <w:t xml:space="preserve">   grace    </w:t>
      </w:r>
      <w:r>
        <w:t xml:space="preserve">   America    </w:t>
      </w:r>
      <w:r>
        <w:t xml:space="preserve">   plain    </w:t>
      </w:r>
      <w:r>
        <w:t xml:space="preserve">   purple    </w:t>
      </w:r>
      <w:r>
        <w:t xml:space="preserve">   grain    </w:t>
      </w:r>
      <w:r>
        <w:t xml:space="preserve">   skies    </w:t>
      </w:r>
      <w:r>
        <w:t xml:space="preserve">   beautiful    </w:t>
      </w:r>
      <w:r>
        <w:t xml:space="preserve">   mountains    </w:t>
      </w:r>
      <w:r>
        <w:t xml:space="preserve">   pride    </w:t>
      </w:r>
      <w:r>
        <w:t xml:space="preserve">   land    </w:t>
      </w:r>
      <w:r>
        <w:t xml:space="preserve">   liberty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Song Words Search</dc:title>
  <dcterms:created xsi:type="dcterms:W3CDTF">2021-10-11T14:06:29Z</dcterms:created>
  <dcterms:modified xsi:type="dcterms:W3CDTF">2021-10-11T14:06:29Z</dcterms:modified>
</cp:coreProperties>
</file>