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Some Gave All    </w:t>
      </w:r>
      <w:r>
        <w:t xml:space="preserve">   Only in America    </w:t>
      </w:r>
      <w:r>
        <w:t xml:space="preserve">   American Soldier    </w:t>
      </w:r>
      <w:r>
        <w:t xml:space="preserve">   The Ragged Old Flag    </w:t>
      </w:r>
      <w:r>
        <w:t xml:space="preserve">   This Land is Your Land    </w:t>
      </w:r>
      <w:r>
        <w:t xml:space="preserve">   Yankee Doodle    </w:t>
      </w:r>
      <w:r>
        <w:t xml:space="preserve">   The Marines Hymn    </w:t>
      </w:r>
      <w:r>
        <w:t xml:space="preserve">   God Bless the USA    </w:t>
      </w:r>
      <w:r>
        <w:t xml:space="preserve">   God Bless America    </w:t>
      </w:r>
      <w:r>
        <w:t xml:space="preserve">   Star Spangled Banner    </w:t>
      </w:r>
      <w:r>
        <w:t xml:space="preserve">   America    </w:t>
      </w:r>
      <w:r>
        <w:t xml:space="preserve">   America the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Songs</dc:title>
  <dcterms:created xsi:type="dcterms:W3CDTF">2021-10-11T14:08:10Z</dcterms:created>
  <dcterms:modified xsi:type="dcterms:W3CDTF">2021-10-11T14:08:10Z</dcterms:modified>
</cp:coreProperties>
</file>