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Patriotic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White House    </w:t>
      </w:r>
      <w:r>
        <w:t xml:space="preserve">   Washington    </w:t>
      </w:r>
      <w:r>
        <w:t xml:space="preserve">   Vietnam Veterans    </w:t>
      </w:r>
      <w:r>
        <w:t xml:space="preserve">   Uncle Sam    </w:t>
      </w:r>
      <w:r>
        <w:t xml:space="preserve">   National Motto    </w:t>
      </w:r>
      <w:r>
        <w:t xml:space="preserve">   National Folk Dance    </w:t>
      </w:r>
      <w:r>
        <w:t xml:space="preserve">   National Colors    </w:t>
      </w:r>
      <w:r>
        <w:t xml:space="preserve">   National Flower    </w:t>
      </w:r>
      <w:r>
        <w:t xml:space="preserve">   Mount Rushmore    </w:t>
      </w:r>
      <w:r>
        <w:t xml:space="preserve">   Lincoln Memorial    </w:t>
      </w:r>
      <w:r>
        <w:t xml:space="preserve">   Jefferson Memorial    </w:t>
      </w:r>
      <w:r>
        <w:t xml:space="preserve">   Iwo Jima Memorial    </w:t>
      </w:r>
      <w:r>
        <w:t xml:space="preserve">   Golden Gate Bridge    </w:t>
      </w:r>
      <w:r>
        <w:t xml:space="preserve">   Gateway Arch    </w:t>
      </w:r>
      <w:r>
        <w:t xml:space="preserve">   Arlington    </w:t>
      </w:r>
      <w:r>
        <w:t xml:space="preserve">   The Alamo    </w:t>
      </w:r>
      <w:r>
        <w:t xml:space="preserve">   Star Spangled-Banner    </w:t>
      </w:r>
      <w:r>
        <w:t xml:space="preserve">   The Pledge of Allegiance    </w:t>
      </w:r>
      <w:r>
        <w:t xml:space="preserve">   Statue of Liberty    </w:t>
      </w:r>
      <w:r>
        <w:t xml:space="preserve">   Liberty Bell    </w:t>
      </w:r>
      <w:r>
        <w:t xml:space="preserve">   The Great Seal of the US    </w:t>
      </w:r>
      <w:r>
        <w:t xml:space="preserve">   Bald Eagle    </w:t>
      </w:r>
      <w:r>
        <w:t xml:space="preserve">   American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Symbols</dc:title>
  <dcterms:created xsi:type="dcterms:W3CDTF">2021-10-11T14:06:38Z</dcterms:created>
  <dcterms:modified xsi:type="dcterms:W3CDTF">2021-10-11T14:06:38Z</dcterms:modified>
</cp:coreProperties>
</file>