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freedom    </w:t>
      </w:r>
      <w:r>
        <w:t xml:space="preserve">   stripes    </w:t>
      </w:r>
      <w:r>
        <w:t xml:space="preserve">   stars    </w:t>
      </w:r>
      <w:r>
        <w:t xml:space="preserve">   parade    </w:t>
      </w:r>
      <w:r>
        <w:t xml:space="preserve">   president    </w:t>
      </w:r>
      <w:r>
        <w:t xml:space="preserve">   national    </w:t>
      </w:r>
      <w:r>
        <w:t xml:space="preserve">   liberty bell    </w:t>
      </w:r>
      <w:r>
        <w:t xml:space="preserve">   eagle    </w:t>
      </w:r>
      <w:r>
        <w:t xml:space="preserve">   capitol    </w:t>
      </w:r>
      <w:r>
        <w:t xml:space="preserve">   anthem    </w:t>
      </w:r>
      <w:r>
        <w:t xml:space="preserve">   american flag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Patriotism</dc:title>
  <dcterms:created xsi:type="dcterms:W3CDTF">2021-10-11T14:06:53Z</dcterms:created>
  <dcterms:modified xsi:type="dcterms:W3CDTF">2021-10-11T14:06:53Z</dcterms:modified>
</cp:coreProperties>
</file>