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Patriot's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Division of NYC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claimed responsibility for 9-11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commandeer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youngest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Ninth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opposite of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opposite of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person who use violence to create terror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 enforcement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in 2001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fall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remains or fragments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 military leadership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believe in radical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join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 who dies for a cause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Patriot's Day</dc:title>
  <dcterms:created xsi:type="dcterms:W3CDTF">2021-10-11T14:07:59Z</dcterms:created>
  <dcterms:modified xsi:type="dcterms:W3CDTF">2021-10-11T14:07:59Z</dcterms:modified>
</cp:coreProperties>
</file>