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Patriots at War</w:t>
      </w:r>
    </w:p>
    <w:p>
      <w:pPr>
        <w:pStyle w:val="Questions"/>
      </w:pPr>
      <w:r>
        <w:t xml:space="preserve">1. ERTEP SMELA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NEHAT NEALL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JNHO YNGBUROE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HYREN ONXK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YAMR DWGIUL SHYA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HWSTNOIGAN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ANATNH HALE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CSRMNRIEEAE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ROFT EDGOTCIRAON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OENTNTR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Patriots at War</dc:title>
  <dcterms:created xsi:type="dcterms:W3CDTF">2021-10-11T14:07:11Z</dcterms:created>
  <dcterms:modified xsi:type="dcterms:W3CDTF">2021-10-11T14:07:11Z</dcterms:modified>
</cp:coreProperties>
</file>