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Patrologist's Cup -- Apostolic Fathers Crossword Due: ________________ (50 pts.)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St. Polycarp traveled to Rome to meet with this Pope to discuss the celebration of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Pope named "The Shepherd" among the apocryphal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son of a Roman Senator and the cousin of Emperor Domitian.  He knew Sts. Peter and Paul personally.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disciple of St. John the Apostle, a friend of St. Polycarp, and the Bishop of Hieropolis.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Pope is attributed as the author of Pope St. Clement's second Epistle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language of the writings of all the Apostolic Fathers.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epistle of this Saint was intended for converts from Judaism and indirectly for converts from paganism.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given to those writers who were disciples of the Apostles and who handed down their doctrine pure and genuine.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Called "Theophorus."  Ruled the See of Antioch.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the Letter to Diognetus was thought to be this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Epistles of St. Ignatius were addressed to the: Ephesians, Trallians, Romans, Smyrnians, Philadelphians, St. Polycarp, and the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schism in the church at this place was the cause of Pope Clement writing his first Epistle.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letter of St. Polycarp that is extant was addressed to these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St. Polycarp called him the "First-born of Satan."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epistle contains many passages from the Old and New Testaments which are of special importance to the Canon of Sacred Scripture.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Discovered in a monastic library in Constantinople by Philotheus Bryennius.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Slave of Rhode.  Eventually married and amassed a great fortune which he lost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St. Barnabas separated from this apostle during a missionary journey.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Patrologist's Cup -- Apostolic Fathers Crossword Due: ________________ (50 pts.)</dc:title>
  <dcterms:created xsi:type="dcterms:W3CDTF">2021-10-11T14:07:03Z</dcterms:created>
  <dcterms:modified xsi:type="dcterms:W3CDTF">2021-10-11T14:07:03Z</dcterms:modified>
</cp:coreProperties>
</file>