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attitude    </w:t>
      </w:r>
      <w:r>
        <w:t xml:space="preserve">   children    </w:t>
      </w:r>
      <w:r>
        <w:t xml:space="preserve">   compliment    </w:t>
      </w:r>
      <w:r>
        <w:t xml:space="preserve">   cones    </w:t>
      </w:r>
      <w:r>
        <w:t xml:space="preserve">   cross    </w:t>
      </w:r>
      <w:r>
        <w:t xml:space="preserve">   crosswalk    </w:t>
      </w:r>
      <w:r>
        <w:t xml:space="preserve">   diligent    </w:t>
      </w:r>
      <w:r>
        <w:t xml:space="preserve">   efficient    </w:t>
      </w:r>
      <w:r>
        <w:t xml:space="preserve">   encouraging    </w:t>
      </w:r>
      <w:r>
        <w:t xml:space="preserve">   flag    </w:t>
      </w:r>
      <w:r>
        <w:t xml:space="preserve">   honest    </w:t>
      </w:r>
      <w:r>
        <w:t xml:space="preserve">   integrity    </w:t>
      </w:r>
      <w:r>
        <w:t xml:space="preserve">   on task    </w:t>
      </w:r>
      <w:r>
        <w:t xml:space="preserve">   out    </w:t>
      </w:r>
      <w:r>
        <w:t xml:space="preserve">   ownership    </w:t>
      </w:r>
      <w:r>
        <w:t xml:space="preserve">   patience    </w:t>
      </w:r>
      <w:r>
        <w:t xml:space="preserve">   payday    </w:t>
      </w:r>
      <w:r>
        <w:t xml:space="preserve">   placement    </w:t>
      </w:r>
      <w:r>
        <w:t xml:space="preserve">   positive    </w:t>
      </w:r>
      <w:r>
        <w:t xml:space="preserve">   punctual    </w:t>
      </w:r>
      <w:r>
        <w:t xml:space="preserve">   representative    </w:t>
      </w:r>
      <w:r>
        <w:t xml:space="preserve">   respectful    </w:t>
      </w:r>
      <w:r>
        <w:t xml:space="preserve">   responsible    </w:t>
      </w:r>
      <w:r>
        <w:t xml:space="preserve">   safety    </w:t>
      </w:r>
      <w:r>
        <w:t xml:space="preserve">   schedule    </w:t>
      </w:r>
      <w:r>
        <w:t xml:space="preserve">   stop    </w:t>
      </w:r>
      <w:r>
        <w:t xml:space="preserve">   team    </w:t>
      </w:r>
      <w:r>
        <w:t xml:space="preserve">   training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Patrols</dc:title>
  <dcterms:created xsi:type="dcterms:W3CDTF">2021-10-11T14:07:17Z</dcterms:created>
  <dcterms:modified xsi:type="dcterms:W3CDTF">2021-10-11T14:07:17Z</dcterms:modified>
</cp:coreProperties>
</file>