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Patron Saints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Patron saint of Wales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Patron saint of midwives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Patron saint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Patron saint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Patron saint of fishermen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Patron saint of penitent sinners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Patron saint of fathers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Patron saint of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Patron saint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Patron saint of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Patron saint of blood donors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Patron saint of bus drivers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Patron saint of hopeless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Patron saint of bee keepers</w:t>
            </w:r>
          </w:p>
        </w:tc>
      </w:tr>
    </w:tbl>
    <w:p>
      <w:pPr>
        <w:pStyle w:val="WordBankMedium"/>
      </w:pPr>
      <w:r>
        <w:t xml:space="preserve">   St George    </w:t>
      </w:r>
      <w:r>
        <w:t xml:space="preserve">   Raymond Nonnatus    </w:t>
      </w:r>
      <w:r>
        <w:t xml:space="preserve">   St Francis    </w:t>
      </w:r>
      <w:r>
        <w:t xml:space="preserve">   Our Lady of Thorns    </w:t>
      </w:r>
      <w:r>
        <w:t xml:space="preserve">   St Joseph    </w:t>
      </w:r>
      <w:r>
        <w:t xml:space="preserve">   St Christopher    </w:t>
      </w:r>
      <w:r>
        <w:t xml:space="preserve">   St Patrick    </w:t>
      </w:r>
      <w:r>
        <w:t xml:space="preserve">   St Andrew    </w:t>
      </w:r>
      <w:r>
        <w:t xml:space="preserve">   St David    </w:t>
      </w:r>
      <w:r>
        <w:t xml:space="preserve">   Mary Magdalene    </w:t>
      </w:r>
      <w:r>
        <w:t xml:space="preserve">   St John    </w:t>
      </w:r>
      <w:r>
        <w:t xml:space="preserve">   St Ambrose    </w:t>
      </w:r>
      <w:r>
        <w:t xml:space="preserve">   St Jude    </w:t>
      </w:r>
      <w:r>
        <w:t xml:space="preserve">   St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 Saints</dc:title>
  <dcterms:created xsi:type="dcterms:W3CDTF">2021-10-11T14:07:55Z</dcterms:created>
  <dcterms:modified xsi:type="dcterms:W3CDTF">2021-10-11T14:07:55Z</dcterms:modified>
</cp:coreProperties>
</file>