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Patron Saints of the United Kingdom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7</w:t>
            </w:r>
          </w:p>
        </w:tc>
      </w:tr>
    </w:tbl>
    <w:p>
      <w:pPr>
        <w:pStyle w:val="WordBankMedium"/>
      </w:pPr>
      <w:r>
        <w:t xml:space="preserve">   17TH MARCH    </w:t>
      </w:r>
      <w:r>
        <w:t xml:space="preserve">   SHAMROCK    </w:t>
      </w:r>
      <w:r>
        <w:t xml:space="preserve">   SAINT PATRICK    </w:t>
      </w:r>
      <w:r>
        <w:t xml:space="preserve">   NORTHERN IRELAND    </w:t>
      </w:r>
      <w:r>
        <w:t xml:space="preserve">   30TH NOVEMBER    </w:t>
      </w:r>
      <w:r>
        <w:t xml:space="preserve">   THISTLE    </w:t>
      </w:r>
      <w:r>
        <w:t xml:space="preserve">   SCOTLAND    </w:t>
      </w:r>
      <w:r>
        <w:t xml:space="preserve">   1ST MARCH    </w:t>
      </w:r>
      <w:r>
        <w:t xml:space="preserve">   SAINT DAVID    </w:t>
      </w:r>
      <w:r>
        <w:t xml:space="preserve">   LEEK    </w:t>
      </w:r>
      <w:r>
        <w:t xml:space="preserve">   DAFFODIL    </w:t>
      </w:r>
      <w:r>
        <w:t xml:space="preserve">   WALES    </w:t>
      </w:r>
      <w:r>
        <w:t xml:space="preserve">   DRAGON    </w:t>
      </w:r>
      <w:r>
        <w:t xml:space="preserve">   23RD APRIL    </w:t>
      </w:r>
      <w:r>
        <w:t xml:space="preserve">   RED ROSE    </w:t>
      </w:r>
      <w:r>
        <w:t xml:space="preserve">   SAINT GEORGE    </w:t>
      </w:r>
      <w:r>
        <w:t xml:space="preserve">   ENGLAND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Saints of the United Kingdom</dc:title>
  <dcterms:created xsi:type="dcterms:W3CDTF">2021-10-11T14:07:05Z</dcterms:created>
  <dcterms:modified xsi:type="dcterms:W3CDTF">2021-10-11T14:07:05Z</dcterms:modified>
</cp:coreProperties>
</file>