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Patroni na czas pandemii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Damian    </w:t>
      </w:r>
      <w:r>
        <w:t xml:space="preserve">   Jan    </w:t>
      </w:r>
      <w:r>
        <w:t xml:space="preserve">   Kamil    </w:t>
      </w:r>
      <w:r>
        <w:t xml:space="preserve">   Karol    </w:t>
      </w:r>
      <w:r>
        <w:t xml:space="preserve">   Katarzyna    </w:t>
      </w:r>
      <w:r>
        <w:t xml:space="preserve">   Korona    </w:t>
      </w:r>
      <w:r>
        <w:t xml:space="preserve">   Kosma    </w:t>
      </w:r>
      <w:r>
        <w:t xml:space="preserve">   MatkaBażaŁaskawa    </w:t>
      </w:r>
      <w:r>
        <w:t xml:space="preserve">   Rafał    </w:t>
      </w:r>
      <w:r>
        <w:t xml:space="preserve">   Rafka    </w:t>
      </w:r>
      <w:r>
        <w:t xml:space="preserve">   Roch    </w:t>
      </w:r>
      <w:r>
        <w:t xml:space="preserve">   Rozalia    </w:t>
      </w:r>
      <w:r>
        <w:t xml:space="preserve">   Sebastian    </w:t>
      </w:r>
      <w:r>
        <w:t xml:space="preserve">   Stanisław    </w:t>
      </w:r>
      <w:r>
        <w:t xml:space="preserve">   Szymon    </w:t>
      </w:r>
      <w:r>
        <w:t xml:space="preserve">   Łukasz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Patroni na czas pandemii</dc:title>
  <dcterms:created xsi:type="dcterms:W3CDTF">2021-10-11T14:07:46Z</dcterms:created>
  <dcterms:modified xsi:type="dcterms:W3CDTF">2021-10-11T14:07:46Z</dcterms:modified>
</cp:coreProperties>
</file>