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Patroonheiligen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het beroep van Don Bosco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Het geloof dat iets veroorzaakt zou kunnen worden dood bovennatuurlijke krachten of machten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zoon van een patroonheilige, maar is zelf geen patroonheilige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 erkenning van de paus kan iemand... worden verklaard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Taal die Jean-Baptiste aanleerde aan zijn leerlingen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Beroemde spreuk die Harry Potter uitspreekt als hij demonen wilt verslaan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Franciscus werd rijk geboren maar leefde als een...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Iets of iemand die zedelijk volmaakt is en in het rein leeft en ik het teken van Christus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soort patronen waar je beroep op doet al het bv. niet goed gaat op je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patroonheilige van de kooplieden, soldaten, reizigers,...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achternaam van de patroonheilige die o.a. onze scholengemeenschap hielp oprichten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Het beeldje van deze patroonheilige moet je met z'n kop in de grond steken als je je huis wilt verkopen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Patroonheiligen</dc:title>
  <dcterms:created xsi:type="dcterms:W3CDTF">2021-10-11T14:07:32Z</dcterms:created>
  <dcterms:modified xsi:type="dcterms:W3CDTF">2021-10-11T14:07:32Z</dcterms:modified>
</cp:coreProperties>
</file>