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Shout the .......... of the pattern at the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learn Dan Gun when you are this colour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Stripe Pattern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 Name of General Choi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patterns all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Direction Block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movements in Chon-Ji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pattern you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but three patterns start with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start and finish on the same.....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</dc:title>
  <dcterms:created xsi:type="dcterms:W3CDTF">2021-10-11T14:06:32Z</dcterms:created>
  <dcterms:modified xsi:type="dcterms:W3CDTF">2021-10-11T14:06:32Z</dcterms:modified>
</cp:coreProperties>
</file>