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Pattern Adaptations 1.26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fabric    </w:t>
      </w:r>
      <w:r>
        <w:t xml:space="preserve">   adaptation    </w:t>
      </w:r>
      <w:r>
        <w:t xml:space="preserve">   cutting layout    </w:t>
      </w:r>
      <w:r>
        <w:t xml:space="preserve">   guide sheet    </w:t>
      </w:r>
      <w:r>
        <w:t xml:space="preserve">   construction plan    </w:t>
      </w:r>
      <w:r>
        <w:t xml:space="preserve">   pleat    </w:t>
      </w:r>
      <w:r>
        <w:t xml:space="preserve">   sizes    </w:t>
      </w:r>
      <w:r>
        <w:t xml:space="preserve">   measurements    </w:t>
      </w:r>
      <w:r>
        <w:t xml:space="preserve">   envelope    </w:t>
      </w:r>
      <w:r>
        <w:t xml:space="preserve">   pattern    </w:t>
      </w:r>
      <w:r>
        <w:t xml:space="preserve">   arrows    </w:t>
      </w:r>
      <w:r>
        <w:t xml:space="preserve">   centre front line    </w:t>
      </w:r>
      <w:r>
        <w:t xml:space="preserve">   dart    </w:t>
      </w:r>
      <w:r>
        <w:t xml:space="preserve">   right side of fabric    </w:t>
      </w:r>
      <w:r>
        <w:t xml:space="preserve">   interfacing    </w:t>
      </w:r>
      <w:r>
        <w:t xml:space="preserve">   notions    </w:t>
      </w:r>
      <w:r>
        <w:t xml:space="preserve">   nap    </w:t>
      </w:r>
      <w:r>
        <w:t xml:space="preserve">   one way design    </w:t>
      </w:r>
      <w:r>
        <w:t xml:space="preserve">   vilene    </w:t>
      </w:r>
      <w:r>
        <w:t xml:space="preserve">   seam allowance    </w:t>
      </w:r>
      <w:r>
        <w:t xml:space="preserve">   seamline    </w:t>
      </w:r>
      <w:r>
        <w:t xml:space="preserve">   cutting line    </w:t>
      </w:r>
      <w:r>
        <w:t xml:space="preserve">   dots    </w:t>
      </w:r>
      <w:r>
        <w:t xml:space="preserve">   notches    </w:t>
      </w:r>
      <w:r>
        <w:t xml:space="preserve">   shortening lines    </w:t>
      </w:r>
      <w:r>
        <w:t xml:space="preserve">   lengthening lines    </w:t>
      </w:r>
      <w:r>
        <w:t xml:space="preserve">   place on fold    </w:t>
      </w:r>
      <w:r>
        <w:t xml:space="preserve">   straight grain    </w:t>
      </w:r>
      <w:r>
        <w:t xml:space="preserve">   toile    </w:t>
      </w:r>
      <w:r>
        <w:t xml:space="preserve">   selvedge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 Adaptations 1.26</dc:title>
  <dcterms:created xsi:type="dcterms:W3CDTF">2021-10-11T14:07:37Z</dcterms:created>
  <dcterms:modified xsi:type="dcterms:W3CDTF">2021-10-11T14:07:37Z</dcterms:modified>
</cp:coreProperties>
</file>