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Pattern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strong    </w:t>
      </w:r>
      <w:r>
        <w:t xml:space="preserve">   song    </w:t>
      </w:r>
      <w:r>
        <w:t xml:space="preserve">   hung    </w:t>
      </w:r>
      <w:r>
        <w:t xml:space="preserve">   rung    </w:t>
      </w:r>
      <w:r>
        <w:t xml:space="preserve">   sing    </w:t>
      </w:r>
      <w:r>
        <w:t xml:space="preserve">   ring    </w:t>
      </w:r>
      <w:r>
        <w:t xml:space="preserve">   sang    </w:t>
      </w:r>
      <w:r>
        <w:t xml:space="preserve">   rang    </w:t>
      </w:r>
      <w:r>
        <w:t xml:space="preserve">   puzzle    </w:t>
      </w:r>
      <w:r>
        <w:t xml:space="preserve">   drizzle    </w:t>
      </w:r>
      <w:r>
        <w:t xml:space="preserve">   paddle    </w:t>
      </w:r>
      <w:r>
        <w:t xml:space="preserve">   puddle    </w:t>
      </w:r>
      <w:r>
        <w:t xml:space="preserve">   bottle    </w:t>
      </w:r>
      <w:r>
        <w:t xml:space="preserve">   little    </w:t>
      </w:r>
      <w:r>
        <w:t xml:space="preserve">   twinkle    </w:t>
      </w:r>
      <w:r>
        <w:t xml:space="preserve">   sprinkle    </w:t>
      </w:r>
      <w:r>
        <w:t xml:space="preserve">   handle    </w:t>
      </w:r>
      <w:r>
        <w:t xml:space="preserve">   candle    </w:t>
      </w:r>
      <w:r>
        <w:t xml:space="preserve">   tumble    </w:t>
      </w:r>
      <w:r>
        <w:t xml:space="preserve">   grumble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Words</dc:title>
  <dcterms:created xsi:type="dcterms:W3CDTF">2021-10-11T14:06:51Z</dcterms:created>
  <dcterms:modified xsi:type="dcterms:W3CDTF">2021-10-11T14:06:51Z</dcterms:modified>
</cp:coreProperties>
</file>