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Pattern Words oa and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going to take a cruise on a big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fresh baked _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stumped my big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buttered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around with no destination or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land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never _ or brag  on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croaked.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opponent</w:t>
            </w:r>
          </w:p>
        </w:tc>
      </w:tr>
    </w:tbl>
    <w:p>
      <w:pPr>
        <w:pStyle w:val="WordBankMedium"/>
      </w:pPr>
      <w:r>
        <w:t xml:space="preserve">   loaf    </w:t>
      </w:r>
      <w:r>
        <w:t xml:space="preserve">   roam    </w:t>
      </w:r>
      <w:r>
        <w:t xml:space="preserve">   doe    </w:t>
      </w:r>
      <w:r>
        <w:t xml:space="preserve">   foe    </w:t>
      </w:r>
      <w:r>
        <w:t xml:space="preserve">   toad    </w:t>
      </w:r>
      <w:r>
        <w:t xml:space="preserve">   toe    </w:t>
      </w:r>
      <w:r>
        <w:t xml:space="preserve">   boat    </w:t>
      </w:r>
      <w:r>
        <w:t xml:space="preserve">   coast    </w:t>
      </w:r>
      <w:r>
        <w:t xml:space="preserve">   toast    </w:t>
      </w:r>
      <w:r>
        <w:t xml:space="preserve">   boast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Words oa and oe</dc:title>
  <dcterms:created xsi:type="dcterms:W3CDTF">2021-10-11T14:07:39Z</dcterms:created>
  <dcterms:modified xsi:type="dcterms:W3CDTF">2021-10-11T14:07:39Z</dcterms:modified>
</cp:coreProperties>
</file>