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Pattern and Fabric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a rule, the crosswise grain is ___________ than the lengthwise grain.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Secures the beginning and end of a stitched seam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Trim out your pattern ________ according to your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pattern may need to be _______________ before cutting out of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finished edge of a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fabric was cut from the 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Don't forget to buy _________________, including thread.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an iron to ________ as you sew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 a rule, the lengthwise grain is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notion you may need besides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Diagram showing how to put the pieces on the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Tool for cutting our pattern pieces from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Threads which run perpendicular to the selvage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5/8" = Standard seam 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Flannel fabric is made of this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line used to alter pattern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information on how much fabric to buy, notions, garment description,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Threads which run parallel to the selvage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pattern pieces are placed on the fabric's  lengthwise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Formed by the weaving process: directional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Diagonal line on fabric which is very elastic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Stitch used to finish seam allowances and prevent 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finished woven edge of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side of the fabric worn on the outside of a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is necessary to _______, dry, and iron your fabric before cutting out pieces.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Pattern and Fabric Terms</dc:title>
  <dcterms:created xsi:type="dcterms:W3CDTF">2021-10-11T14:07:28Z</dcterms:created>
  <dcterms:modified xsi:type="dcterms:W3CDTF">2021-10-11T14:07:28Z</dcterms:modified>
</cp:coreProperties>
</file>