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 and Memory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shorts    </w:t>
      </w:r>
      <w:r>
        <w:t xml:space="preserve">   corn    </w:t>
      </w:r>
      <w:r>
        <w:t xml:space="preserve">   brother    </w:t>
      </w:r>
      <w:r>
        <w:t xml:space="preserve">   surprise    </w:t>
      </w:r>
      <w:r>
        <w:t xml:space="preserve">   thirst    </w:t>
      </w:r>
      <w:r>
        <w:t xml:space="preserve">   sister    </w:t>
      </w:r>
      <w:r>
        <w:t xml:space="preserve">   third    </w:t>
      </w:r>
      <w:r>
        <w:t xml:space="preserve">   alarm    </w:t>
      </w:r>
      <w:r>
        <w:t xml:space="preserve">   dark    </w:t>
      </w:r>
      <w:r>
        <w:t xml:space="preserve">   start    </w:t>
      </w:r>
      <w:r>
        <w:t xml:space="preserve">   father    </w:t>
      </w:r>
      <w:r>
        <w:t xml:space="preserve">   during    </w:t>
      </w:r>
      <w:r>
        <w:t xml:space="preserve">   return    </w:t>
      </w:r>
      <w:r>
        <w:t xml:space="preserve">   bird    </w:t>
      </w:r>
      <w:r>
        <w:t xml:space="preserve">   farm    </w:t>
      </w:r>
      <w:r>
        <w:t xml:space="preserve">   park    </w:t>
      </w:r>
      <w:r>
        <w:t xml:space="preserve">   smart    </w:t>
      </w:r>
      <w:r>
        <w:t xml:space="preserve">   mother    </w:t>
      </w:r>
      <w:r>
        <w:t xml:space="preserve">   turn    </w:t>
      </w:r>
      <w:r>
        <w:t xml:space="preserve">   first    </w:t>
      </w:r>
      <w:r>
        <w:t xml:space="preserve">   arm    </w:t>
      </w:r>
      <w:r>
        <w:t xml:space="preserve">   shark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and Memory words</dc:title>
  <dcterms:created xsi:type="dcterms:W3CDTF">2021-10-11T14:06:34Z</dcterms:created>
  <dcterms:modified xsi:type="dcterms:W3CDTF">2021-10-11T14:06:34Z</dcterms:modified>
</cp:coreProperties>
</file>