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 and Rhythm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automatic    </w:t>
      </w:r>
      <w:r>
        <w:t xml:space="preserve">   background    </w:t>
      </w:r>
      <w:r>
        <w:t xml:space="preserve">   color    </w:t>
      </w:r>
      <w:r>
        <w:t xml:space="preserve">   composition    </w:t>
      </w:r>
      <w:r>
        <w:t xml:space="preserve">   contrast    </w:t>
      </w:r>
      <w:r>
        <w:t xml:space="preserve">   dada    </w:t>
      </w:r>
      <w:r>
        <w:t xml:space="preserve">   elements    </w:t>
      </w:r>
      <w:r>
        <w:t xml:space="preserve">   facade    </w:t>
      </w:r>
      <w:r>
        <w:t xml:space="preserve">   focal point    </w:t>
      </w:r>
      <w:r>
        <w:t xml:space="preserve">   foreground    </w:t>
      </w:r>
      <w:r>
        <w:t xml:space="preserve">   middle ground    </w:t>
      </w:r>
      <w:r>
        <w:t xml:space="preserve">   pattern    </w:t>
      </w:r>
      <w:r>
        <w:t xml:space="preserve">   picture plane    </w:t>
      </w:r>
      <w:r>
        <w:t xml:space="preserve">   rhythm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and Rhythm</dc:title>
  <dcterms:created xsi:type="dcterms:W3CDTF">2021-10-11T14:06:17Z</dcterms:created>
  <dcterms:modified xsi:type="dcterms:W3CDTF">2021-10-11T14:06:17Z</dcterms:modified>
</cp:coreProperties>
</file>