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Patterning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add    </w:t>
      </w:r>
      <w:r>
        <w:t xml:space="preserve">   core    </w:t>
      </w:r>
      <w:r>
        <w:t xml:space="preserve">   divide    </w:t>
      </w:r>
      <w:r>
        <w:t xml:space="preserve">   input    </w:t>
      </w:r>
      <w:r>
        <w:t xml:space="preserve">   multiply    </w:t>
      </w:r>
      <w:r>
        <w:t xml:space="preserve">   number    </w:t>
      </w:r>
      <w:r>
        <w:t xml:space="preserve">   operation    </w:t>
      </w:r>
      <w:r>
        <w:t xml:space="preserve">   output    </w:t>
      </w:r>
      <w:r>
        <w:t xml:space="preserve">   pattern rule    </w:t>
      </w:r>
      <w:r>
        <w:t xml:space="preserve">   recursive    </w:t>
      </w:r>
      <w:r>
        <w:t xml:space="preserve">   subtract    </w:t>
      </w:r>
      <w:r>
        <w:t xml:space="preserve">   table    </w:t>
      </w:r>
      <w:r>
        <w:t xml:space="preserve">   term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Patterning</dc:title>
  <dcterms:created xsi:type="dcterms:W3CDTF">2021-10-11T14:06:47Z</dcterms:created>
  <dcterms:modified xsi:type="dcterms:W3CDTF">2021-10-11T14:06:47Z</dcterms:modified>
</cp:coreProperties>
</file>