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Patterns in Human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autonomy     </w:t>
      </w:r>
      <w:r>
        <w:t xml:space="preserve">   commitment    </w:t>
      </w:r>
      <w:r>
        <w:t xml:space="preserve">   developmentalism    </w:t>
      </w:r>
      <w:r>
        <w:t xml:space="preserve">   dualism    </w:t>
      </w:r>
      <w:r>
        <w:t xml:space="preserve">   escape    </w:t>
      </w:r>
      <w:r>
        <w:t xml:space="preserve">   independence    </w:t>
      </w:r>
      <w:r>
        <w:t xml:space="preserve">   locus of control    </w:t>
      </w:r>
      <w:r>
        <w:t xml:space="preserve">   midlife    </w:t>
      </w:r>
      <w:r>
        <w:t xml:space="preserve">   multiplicity    </w:t>
      </w:r>
      <w:r>
        <w:t xml:space="preserve">   relativism    </w:t>
      </w:r>
      <w:r>
        <w:t xml:space="preserve">   retreat    </w:t>
      </w:r>
      <w:r>
        <w:t xml:space="preserve">   transitions    </w:t>
      </w:r>
      <w:r>
        <w:t xml:space="preserve">   vectors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in Human Development </dc:title>
  <dcterms:created xsi:type="dcterms:W3CDTF">2021-10-11T14:06:18Z</dcterms:created>
  <dcterms:modified xsi:type="dcterms:W3CDTF">2021-10-11T14:06:18Z</dcterms:modified>
</cp:coreProperties>
</file>