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Patterns in the Natural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water from one state to another as it moves between earth's surfaces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seeps below ground into the water table or soil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water changing from a liquid to water vapor by adding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to day conditions of the atmosphere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falls from the sky as rain, snow, sleet,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 or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border separating two masses of air of different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passage of water vapor from a plant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atmosphere of our planet is pressing down on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water changing from water vapor to a liquid by loss of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air that surrounds the Earth; it is made of a mixture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variety of ways by which water moves across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pattern of weather in an area over a long period of time 30 or more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body of air with similar temperature and moisture properties throughout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Patterns in the Natural World</dc:title>
  <dcterms:created xsi:type="dcterms:W3CDTF">2021-10-11T14:07:27Z</dcterms:created>
  <dcterms:modified xsi:type="dcterms:W3CDTF">2021-10-11T14:07:27Z</dcterms:modified>
</cp:coreProperties>
</file>