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Patterns of Colonization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Plymouth    </w:t>
      </w:r>
      <w:r>
        <w:t xml:space="preserve">   Iroquois    </w:t>
      </w:r>
      <w:r>
        <w:t xml:space="preserve">   Trading    </w:t>
      </w:r>
      <w:r>
        <w:t xml:space="preserve">   English    </w:t>
      </w:r>
      <w:r>
        <w:t xml:space="preserve">   Dutch    </w:t>
      </w:r>
      <w:r>
        <w:t xml:space="preserve">   French    </w:t>
      </w:r>
      <w:r>
        <w:t xml:space="preserve">   Colonies    </w:t>
      </w:r>
      <w:r>
        <w:t xml:space="preserve">   Indigenous    </w:t>
      </w:r>
      <w:r>
        <w:t xml:space="preserve">   Spanish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Patterns of Colonization </dc:title>
  <dcterms:created xsi:type="dcterms:W3CDTF">2021-10-11T14:07:40Z</dcterms:created>
  <dcterms:modified xsi:type="dcterms:W3CDTF">2021-10-11T14:07:40Z</dcterms:modified>
</cp:coreProperties>
</file>