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Patterns of Inheritance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both alleles that code for a given trait are identical, the individual is said to be: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both alleles that code for a given trait are different, the individual is said to be: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cross involving two contrasting alleles for a single gene.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summary of the effects of dominant and recessive alleles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cell or nucleus having a single set of unpaired chromosomes.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Segregation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cross between two individuals that are both heterozygous for two different traits.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genetic makeup of an organism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Uses the probability to help predict the genotype and phenotype combinations in genetic crosses.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set of observable characteristics of an individual resulting from the interaction of its genotype with the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two or more alternative forms of a gene that arise by mutation and are found at the same place on a chromosome.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Patterns of Inheritance</dc:title>
  <dcterms:created xsi:type="dcterms:W3CDTF">2021-10-11T14:06:42Z</dcterms:created>
  <dcterms:modified xsi:type="dcterms:W3CDTF">2021-10-11T14:06:42Z</dcterms:modified>
</cp:coreProperties>
</file>