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of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heterozygote, the allele that determines the phenotype with respect to a particular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sex-linked human disorder involving several genes on the X chromosome and characterized by a malfunction of light-sensitive cells in the eyes; affects mostly males but also homozygous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located on a sex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identical alleles for a given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offspring of parents of two different species or of two different varieties of one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heritable feature that varies among individuals within a population, such as flower color in pea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two different alleles of a gene in a heterozygote.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Genes located close enough together on a chromosome that they are usually inherited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variant of a character found within a population such as purple flowers in pea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additive effect of two or more genes on a single phenotypic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 for a given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genetic makeup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disorder in which the red blood cells have abnormal hemoglobin molecules and take on an abnormal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Genetically determined classes of human blood that are based on the presence or absence of carbohydrates A and B on the surface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mating of individuals differing at one genetic locus.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diagram used in the study of inheritance to show the results of random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if inheritance in which the phenotype of a heterozygote is intermediate between the phenotypes of the two types of homozygotes.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of a chromosome showing the relative positions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expressed traits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or heredity.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Inheritance</dc:title>
  <dcterms:created xsi:type="dcterms:W3CDTF">2021-10-11T14:06:49Z</dcterms:created>
  <dcterms:modified xsi:type="dcterms:W3CDTF">2021-10-11T14:06:49Z</dcterms:modified>
</cp:coreProperties>
</file>