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Patterns of the Earth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Star that is the center of the Solar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complete spin of the Earth on its axis causing day and night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Full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trip of the Earth around the Sun causing the seasons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Water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shape the Moon seems to have at different times of the month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in which you can see all of the Moon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New Moon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3-d model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Phase when none of the Moon appears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Axis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Moon is bright because it reflects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Orbit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imaginary line that the Earth spins around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Phases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ball of hot glowing gases in space the gives off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Globe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would not exist with out the Sun's energy.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 star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path a planet takes as it revolves around the sun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Sunlight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Patterns of the Earth and Moon</dc:title>
  <dcterms:created xsi:type="dcterms:W3CDTF">2021-10-11T14:06:58Z</dcterms:created>
  <dcterms:modified xsi:type="dcterms:W3CDTF">2021-10-11T14:06:58Z</dcterms:modified>
</cp:coreProperties>
</file>