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Patterns on a Coordinate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uses a decimal point to show tenths, hundredths, and thousandths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fraction with a numerator smaller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vertical and horizontal lines that act as a reference when plotting points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intersecting lines Lines that cross at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table of values that follows a rule; used to show the pattern in x-values and their corresponding y-values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pattern that occurs when a constant non-zero value is multiplied by an input value to determine the output value (y = ax)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starting point in locating points on a coordinate plane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numbers ( counting numbers) and zero; 0, 1, 2, 3...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 that occurs when a constant non-zero value is added to an input value to determine the output value (y = x +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is multiplied by another number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fraction whose numerator is larger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positive numbers that begins at one and increases by increments of one each time {1, 2, 3, ..., n}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made up of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regions into which a coordinate plane is divided by the x-axis and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two-dimensional plane on which to plot points, lines, and curves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on a Coordinate Plane</dc:title>
  <dcterms:created xsi:type="dcterms:W3CDTF">2021-10-11T14:07:32Z</dcterms:created>
  <dcterms:modified xsi:type="dcterms:W3CDTF">2021-10-11T14:07:32Z</dcterms:modified>
</cp:coreProperties>
</file>