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Patty Reed's Doll Summary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telling the story in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season did they leave their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fort in California that the Donner Party finally reached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member of the Donner party to pass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family was first traveling they were most afraid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Mr. Reed have to leave the party after crossing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wagon that was "most fancy" was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long desert that they had to cross before reaching 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person who wrote the guide that told them about the shortcut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Donner Party reached Donner Summit they found an abandoned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animal that pulled the wagon were mostly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Patty Reed's Doll Summary Crossword </dc:title>
  <dcterms:created xsi:type="dcterms:W3CDTF">2021-10-11T14:06:31Z</dcterms:created>
  <dcterms:modified xsi:type="dcterms:W3CDTF">2021-10-11T14:06:31Z</dcterms:modified>
</cp:coreProperties>
</file>