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Patty's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Nasai    </w:t>
      </w:r>
      <w:r>
        <w:t xml:space="preserve">   Niemma    </w:t>
      </w:r>
      <w:r>
        <w:t xml:space="preserve">   Tajay    </w:t>
      </w:r>
      <w:r>
        <w:t xml:space="preserve">   Halo    </w:t>
      </w:r>
      <w:r>
        <w:t xml:space="preserve">   Najarai    </w:t>
      </w:r>
      <w:r>
        <w:t xml:space="preserve">   Edward    </w:t>
      </w:r>
      <w:r>
        <w:t xml:space="preserve">   Naza    </w:t>
      </w:r>
      <w:r>
        <w:t xml:space="preserve">   Charles    </w:t>
      </w:r>
      <w:r>
        <w:t xml:space="preserve">   Lorraine    </w:t>
      </w:r>
      <w:r>
        <w:t xml:space="preserve">   Patricia    </w:t>
      </w:r>
      <w:r>
        <w:t xml:space="preserve">   Shaemar    </w:t>
      </w:r>
      <w:r>
        <w:t xml:space="preserve">   Jamir    </w:t>
      </w:r>
      <w:r>
        <w:t xml:space="preserve">   Janeen    </w:t>
      </w:r>
      <w:r>
        <w:t xml:space="preserve">   Bland    </w:t>
      </w:r>
      <w:r>
        <w:t xml:space="preserve">   Kyler    </w:t>
      </w:r>
      <w:r>
        <w:t xml:space="preserve">   Shanira    </w:t>
      </w:r>
      <w:r>
        <w:t xml:space="preserve">   Kyren    </w:t>
      </w:r>
      <w:r>
        <w:t xml:space="preserve">   Myniece    </w:t>
      </w:r>
      <w:r>
        <w:t xml:space="preserve">   Kye    </w:t>
      </w:r>
      <w:r>
        <w:t xml:space="preserve">   Maurice    </w:t>
      </w:r>
      <w:r>
        <w:t xml:space="preserve">   Jaki    </w:t>
      </w:r>
      <w:r>
        <w:t xml:space="preserve">   Skyler    </w:t>
      </w:r>
      <w:r>
        <w:t xml:space="preserve">   Biheemjr    </w:t>
      </w:r>
      <w:r>
        <w:t xml:space="preserve">   Tayshaun    </w:t>
      </w:r>
      <w:r>
        <w:t xml:space="preserve">   Shamir    </w:t>
      </w:r>
      <w:r>
        <w:t xml:space="preserve">   ZhyeJr    </w:t>
      </w:r>
      <w:r>
        <w:t xml:space="preserve">   Joshua Taylor    </w:t>
      </w:r>
      <w:r>
        <w:t xml:space="preserve">   James    </w:t>
      </w:r>
      <w:r>
        <w:t xml:space="preserve">   Zhye    </w:t>
      </w:r>
      <w:r>
        <w:t xml:space="preserve">   Joshua    </w:t>
      </w:r>
      <w:r>
        <w:t xml:space="preserve">   Shakira    </w:t>
      </w:r>
      <w:r>
        <w:t xml:space="preserve">   Biheem    </w:t>
      </w:r>
      <w:r>
        <w:t xml:space="preserve">   Lorena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Patty's Family Word Search</dc:title>
  <dcterms:created xsi:type="dcterms:W3CDTF">2021-10-11T14:07:35Z</dcterms:created>
  <dcterms:modified xsi:type="dcterms:W3CDTF">2021-10-11T14:07:35Z</dcterms:modified>
</cp:coreProperties>
</file>