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Gentile    </w:t>
      </w:r>
      <w:r>
        <w:t xml:space="preserve">   Israel    </w:t>
      </w:r>
      <w:r>
        <w:t xml:space="preserve">   Believers    </w:t>
      </w:r>
      <w:r>
        <w:t xml:space="preserve">   Vision    </w:t>
      </w:r>
      <w:r>
        <w:t xml:space="preserve">   Helpless    </w:t>
      </w:r>
      <w:r>
        <w:t xml:space="preserve">   Threats    </w:t>
      </w:r>
      <w:r>
        <w:t xml:space="preserve">   Prison    </w:t>
      </w:r>
      <w:r>
        <w:t xml:space="preserve">   Tarsus    </w:t>
      </w:r>
      <w:r>
        <w:t xml:space="preserve">   God    </w:t>
      </w:r>
      <w:r>
        <w:t xml:space="preserve">   Disciple    </w:t>
      </w:r>
      <w:r>
        <w:t xml:space="preserve">   Evil    </w:t>
      </w:r>
      <w:r>
        <w:t xml:space="preserve">   Baptized    </w:t>
      </w:r>
      <w:r>
        <w:t xml:space="preserve">   Scales    </w:t>
      </w:r>
      <w:r>
        <w:t xml:space="preserve">   Christians    </w:t>
      </w:r>
      <w:r>
        <w:t xml:space="preserve">   Jew    </w:t>
      </w:r>
      <w:r>
        <w:t xml:space="preserve">   Persecution    </w:t>
      </w:r>
      <w:r>
        <w:t xml:space="preserve">   Blinded    </w:t>
      </w:r>
      <w:r>
        <w:t xml:space="preserve">   Conversion    </w:t>
      </w:r>
      <w:r>
        <w:t xml:space="preserve">   Jerusalem    </w:t>
      </w:r>
      <w:r>
        <w:t xml:space="preserve">   Damascus    </w:t>
      </w:r>
      <w:r>
        <w:t xml:space="preserve">   Saul    </w:t>
      </w:r>
      <w:r>
        <w:t xml:space="preserve">   Ananias    </w:t>
      </w:r>
      <w:r>
        <w:t xml:space="preserve">   Stephen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</dc:title>
  <dcterms:created xsi:type="dcterms:W3CDTF">2021-10-11T14:07:37Z</dcterms:created>
  <dcterms:modified xsi:type="dcterms:W3CDTF">2021-10-11T14:07:37Z</dcterms:modified>
</cp:coreProperties>
</file>