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of the people Paul lived with in Corinth?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Scripture is given by _____of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wrote what to encourage other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believers at Ephesus do with their magic books and charms?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his third missionary trip Paul preaches in the _____ at Ephesus.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one of the things God allow Paul to do to show God's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rioted against Paul in Ephesus?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ended his second missionary journey by returning to what city in Syria?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wants us to put our ___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wrote his first letter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Priscilla and Aquila's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going to Athens, Paul left Silas and Timothy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of the Bible did God inspire Paul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known for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Paul teach is the true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stays with Aquila and Priscilla in what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2021-10-11T14:07:52Z</dcterms:created>
  <dcterms:modified xsi:type="dcterms:W3CDTF">2021-10-11T14:07:52Z</dcterms:modified>
</cp:coreProperties>
</file>