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BIBLE    </w:t>
      </w:r>
      <w:r>
        <w:t xml:space="preserve">   CHAINS    </w:t>
      </w:r>
      <w:r>
        <w:t xml:space="preserve">   CHRISTIAN    </w:t>
      </w:r>
      <w:r>
        <w:t xml:space="preserve">   CIRCUMSTANCES    </w:t>
      </w:r>
      <w:r>
        <w:t xml:space="preserve">   COMPLAIN    </w:t>
      </w:r>
      <w:r>
        <w:t xml:space="preserve">   DAMASCUS    </w:t>
      </w:r>
      <w:r>
        <w:t xml:space="preserve">   FAITHFUL    </w:t>
      </w:r>
      <w:r>
        <w:t xml:space="preserve">   FORETELL    </w:t>
      </w:r>
      <w:r>
        <w:t xml:space="preserve">   GENTILE    </w:t>
      </w:r>
      <w:r>
        <w:t xml:space="preserve">   JAIL    </w:t>
      </w:r>
      <w:r>
        <w:t xml:space="preserve">   JERUSALEM    </w:t>
      </w:r>
      <w:r>
        <w:t xml:space="preserve">   JEW    </w:t>
      </w:r>
      <w:r>
        <w:t xml:space="preserve">   LAW    </w:t>
      </w:r>
      <w:r>
        <w:t xml:space="preserve">   MOB    </w:t>
      </w:r>
      <w:r>
        <w:t xml:space="preserve">   RELY    </w:t>
      </w:r>
      <w:r>
        <w:t xml:space="preserve">   ROMAN    </w:t>
      </w:r>
      <w:r>
        <w:t xml:space="preserve">   SALVATION    </w:t>
      </w:r>
      <w:r>
        <w:t xml:space="preserve">   SERVE    </w:t>
      </w:r>
      <w:r>
        <w:t xml:space="preserve">   SIN    </w:t>
      </w:r>
      <w:r>
        <w:t xml:space="preserve">   TESTIMONY    </w:t>
      </w:r>
      <w:r>
        <w:t xml:space="preserve">   THANKFUL    </w:t>
      </w:r>
      <w:r>
        <w:t xml:space="preserve">   TRIALS    </w:t>
      </w:r>
      <w:r>
        <w:t xml:space="preserve">   TRUST    </w:t>
      </w:r>
      <w:r>
        <w:t xml:space="preserve">   UNCOMPLAINING    </w:t>
      </w:r>
      <w:r>
        <w:t xml:space="preserve">   WHINING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</dc:title>
  <dcterms:created xsi:type="dcterms:W3CDTF">2021-10-11T14:06:26Z</dcterms:created>
  <dcterms:modified xsi:type="dcterms:W3CDTF">2021-10-11T14:06:26Z</dcterms:modified>
</cp:coreProperties>
</file>