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ANANIAS    </w:t>
      </w:r>
      <w:r>
        <w:t xml:space="preserve">   BLIND    </w:t>
      </w:r>
      <w:r>
        <w:t xml:space="preserve">   CHANGED    </w:t>
      </w:r>
      <w:r>
        <w:t xml:space="preserve">   DAMASCUS    </w:t>
      </w:r>
      <w:r>
        <w:t xml:space="preserve">   HEART    </w:t>
      </w:r>
      <w:r>
        <w:t xml:space="preserve">   JERUSALEM    </w:t>
      </w:r>
      <w:r>
        <w:t xml:space="preserve">   LETTER    </w:t>
      </w:r>
      <w:r>
        <w:t xml:space="preserve">   LIGHT    </w:t>
      </w:r>
      <w:r>
        <w:t xml:space="preserve">   PAUL    </w:t>
      </w:r>
      <w:r>
        <w:t xml:space="preserve">   PHILLIPIANS    </w:t>
      </w:r>
      <w:r>
        <w:t xml:space="preserve">   PRAY    </w:t>
      </w:r>
      <w:r>
        <w:t xml:space="preserve">   REJOICE    </w:t>
      </w:r>
      <w:r>
        <w:t xml:space="preserve">   SAUL    </w:t>
      </w:r>
      <w:r>
        <w:t xml:space="preserve">   SCALES    </w:t>
      </w:r>
      <w:r>
        <w:t xml:space="preserve">   STRAIGHT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</dc:title>
  <dcterms:created xsi:type="dcterms:W3CDTF">2021-10-11T14:06:45Z</dcterms:created>
  <dcterms:modified xsi:type="dcterms:W3CDTF">2021-10-11T14:06:45Z</dcterms:modified>
</cp:coreProperties>
</file>