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- An Apostle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Pharisee students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Paul's mother was a _______ and his father was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went on several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preached 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 was known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Paul persecuting before his conversion?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Paul is associated with ____ books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Paul wrote this letter to the church in Ephesus.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was very fond of _____ and considered him a son in the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was blinded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 written to the church at Corinth.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written much about Paul and his journeys.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Paul from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Paul's oldest letter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believed that all glory should go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Paul's name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"All have sinned and fall short of the glory of God," is in what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 was jailed with _____ when the angels shook the walls and opened the doors.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wrote books in what testament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believed that _____ was the son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- An Apostle of Christ</dc:title>
  <dcterms:created xsi:type="dcterms:W3CDTF">2021-10-11T14:07:10Z</dcterms:created>
  <dcterms:modified xsi:type="dcterms:W3CDTF">2021-10-11T14:07:10Z</dcterms:modified>
</cp:coreProperties>
</file>