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And Silas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Jailer    </w:t>
      </w:r>
      <w:r>
        <w:t xml:space="preserve">   Released    </w:t>
      </w:r>
      <w:r>
        <w:t xml:space="preserve">   Christian    </w:t>
      </w:r>
      <w:r>
        <w:t xml:space="preserve">   Earthquake    </w:t>
      </w:r>
      <w:r>
        <w:t xml:space="preserve">   Praying    </w:t>
      </w:r>
      <w:r>
        <w:t xml:space="preserve">   Worshiping    </w:t>
      </w:r>
      <w:r>
        <w:t xml:space="preserve">   Owners    </w:t>
      </w:r>
      <w:r>
        <w:t xml:space="preserve">   Prision    </w:t>
      </w:r>
      <w:r>
        <w:t xml:space="preserve">   Evil Spirit    </w:t>
      </w:r>
      <w:r>
        <w:t xml:space="preserve">   Money    </w:t>
      </w:r>
      <w:r>
        <w:t xml:space="preserve">   Silas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And Silas</dc:title>
  <dcterms:created xsi:type="dcterms:W3CDTF">2021-10-11T14:08:06Z</dcterms:created>
  <dcterms:modified xsi:type="dcterms:W3CDTF">2021-10-11T14:08:06Z</dcterms:modified>
</cp:coreProperties>
</file>