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Paul Auster City of Glass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Characters' qualities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Superficial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of living life and or its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mind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order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Aspect of one's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investigates for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Predetermined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 objective in mind</w:t>
            </w:r>
          </w:p>
        </w:tc>
      </w:tr>
    </w:tbl>
    <w:p>
      <w:pPr>
        <w:pStyle w:val="WordBankMedium"/>
      </w:pPr>
      <w:r>
        <w:t xml:space="preserve">   Detective    </w:t>
      </w:r>
      <w:r>
        <w:t xml:space="preserve">   Facade     </w:t>
      </w:r>
      <w:r>
        <w:t xml:space="preserve">   Philosophy    </w:t>
      </w:r>
      <w:r>
        <w:t xml:space="preserve">   Personality    </w:t>
      </w:r>
      <w:r>
        <w:t xml:space="preserve">   Mental    </w:t>
      </w:r>
      <w:r>
        <w:t xml:space="preserve">   Disorder    </w:t>
      </w:r>
      <w:r>
        <w:t xml:space="preserve">   Identity    </w:t>
      </w:r>
      <w:r>
        <w:t xml:space="preserve">   Destiny    </w:t>
      </w:r>
      <w:r>
        <w:t xml:space="preserve">   Intention 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Paul Auster City of Glass Crossword Puzzle</dc:title>
  <dcterms:created xsi:type="dcterms:W3CDTF">2021-10-10T23:46:03Z</dcterms:created>
  <dcterms:modified xsi:type="dcterms:W3CDTF">2021-10-10T23:46:03Z</dcterms:modified>
</cp:coreProperties>
</file>