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 Baptizes the Philippian Jailer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SAVED    </w:t>
      </w:r>
      <w:r>
        <w:t xml:space="preserve">   BELIEVE    </w:t>
      </w:r>
      <w:r>
        <w:t xml:space="preserve">   JESUS    </w:t>
      </w:r>
      <w:r>
        <w:t xml:space="preserve">   PHILIPPI    </w:t>
      </w:r>
      <w:r>
        <w:t xml:space="preserve">   REJOICED    </w:t>
      </w:r>
      <w:r>
        <w:t xml:space="preserve">   BAPTIZED    </w:t>
      </w:r>
      <w:r>
        <w:t xml:space="preserve">   JAILER    </w:t>
      </w:r>
      <w:r>
        <w:t xml:space="preserve">   EARTHQUAKE    </w:t>
      </w:r>
      <w:r>
        <w:t xml:space="preserve">   PRISON    </w:t>
      </w:r>
      <w:r>
        <w:t xml:space="preserve">   SILAS    </w:t>
      </w:r>
      <w:r>
        <w:t xml:space="preserve">   PAUL    </w:t>
      </w:r>
      <w:r>
        <w:t xml:space="preserve">   ETERNAL LIFE    </w:t>
      </w:r>
      <w:r>
        <w:t xml:space="preserve">   CLEANSES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 Baptizes the Philippian Jailer</dc:title>
  <dcterms:created xsi:type="dcterms:W3CDTF">2021-10-11T14:07:15Z</dcterms:created>
  <dcterms:modified xsi:type="dcterms:W3CDTF">2021-10-11T14:07:15Z</dcterms:modified>
</cp:coreProperties>
</file>