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&amp; Barnabas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Antioch    </w:t>
      </w:r>
      <w:r>
        <w:t xml:space="preserve">   Barnabas    </w:t>
      </w:r>
      <w:r>
        <w:t xml:space="preserve">   Basket    </w:t>
      </w:r>
      <w:r>
        <w:t xml:space="preserve">   Blind    </w:t>
      </w:r>
      <w:r>
        <w:t xml:space="preserve">   Christian    </w:t>
      </w:r>
      <w:r>
        <w:t xml:space="preserve">   Damascus    </w:t>
      </w:r>
      <w:r>
        <w:t xml:space="preserve">   Escape    </w:t>
      </w:r>
      <w:r>
        <w:t xml:space="preserve">   Jesus    </w:t>
      </w:r>
      <w:r>
        <w:t xml:space="preserve">   Jews    </w:t>
      </w:r>
      <w:r>
        <w:t xml:space="preserve">   Light    </w:t>
      </w:r>
      <w:r>
        <w:t xml:space="preserve">   Paul    </w:t>
      </w:r>
      <w:r>
        <w:t xml:space="preserve">   Saul    </w:t>
      </w:r>
      <w:r>
        <w:t xml:space="preserve">   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&amp; Barnabas</dc:title>
  <dcterms:created xsi:type="dcterms:W3CDTF">2021-10-11T14:08:01Z</dcterms:created>
  <dcterms:modified xsi:type="dcterms:W3CDTF">2021-10-11T14:08:01Z</dcterms:modified>
</cp:coreProperties>
</file>