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Paul &amp; Barnabas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GOD    </w:t>
      </w:r>
      <w:r>
        <w:t xml:space="preserve">   KILL    </w:t>
      </w:r>
      <w:r>
        <w:t xml:space="preserve">   JEWS    </w:t>
      </w:r>
      <w:r>
        <w:t xml:space="preserve">   HARM    </w:t>
      </w:r>
      <w:r>
        <w:t xml:space="preserve">   FAITH    </w:t>
      </w:r>
      <w:r>
        <w:t xml:space="preserve">   STAND UP    </w:t>
      </w:r>
      <w:r>
        <w:t xml:space="preserve">   STONES    </w:t>
      </w:r>
      <w:r>
        <w:t xml:space="preserve">   ANTIOCH    </w:t>
      </w:r>
      <w:r>
        <w:t xml:space="preserve">   HEALED    </w:t>
      </w:r>
      <w:r>
        <w:t xml:space="preserve">   LYSTRA    </w:t>
      </w:r>
      <w:r>
        <w:t xml:space="preserve">   MISSIONARIES    </w:t>
      </w:r>
      <w:r>
        <w:t xml:space="preserve">   ICONIUM    </w:t>
      </w:r>
      <w:r>
        <w:t xml:space="preserve">   JESUS    </w:t>
      </w:r>
      <w:r>
        <w:t xml:space="preserve">   BARNABAS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&amp; Barnabas</dc:title>
  <dcterms:created xsi:type="dcterms:W3CDTF">2021-10-11T14:07:18Z</dcterms:created>
  <dcterms:modified xsi:type="dcterms:W3CDTF">2021-10-11T14:07:18Z</dcterms:modified>
</cp:coreProperties>
</file>