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&amp; Barnabas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PROCLAIM    </w:t>
      </w:r>
      <w:r>
        <w:t xml:space="preserve">   TRAVEL    </w:t>
      </w:r>
      <w:r>
        <w:t xml:space="preserve">   SYNAGOGUE    </w:t>
      </w:r>
      <w:r>
        <w:t xml:space="preserve">   MISSIONARY    </w:t>
      </w:r>
      <w:r>
        <w:t xml:space="preserve">   GENTILES    </w:t>
      </w:r>
      <w:r>
        <w:t xml:space="preserve">   ISRAELITES    </w:t>
      </w:r>
      <w:r>
        <w:t xml:space="preserve">   SABBATH    </w:t>
      </w:r>
      <w:r>
        <w:t xml:space="preserve">   HOLY SPIRIT    </w:t>
      </w:r>
      <w:r>
        <w:t xml:space="preserve">   CYPRUS    </w:t>
      </w:r>
      <w:r>
        <w:t xml:space="preserve">   WORSHIP    </w:t>
      </w:r>
      <w:r>
        <w:t xml:space="preserve">   PAUL    </w:t>
      </w:r>
      <w:r>
        <w:t xml:space="preserve">   BARNABAS    </w:t>
      </w:r>
      <w:r>
        <w:t xml:space="preserve">   TEACHER    </w:t>
      </w:r>
      <w:r>
        <w:t xml:space="preserve">   PROPHET    </w:t>
      </w:r>
      <w:r>
        <w:t xml:space="preserve">   CHURCH    </w:t>
      </w:r>
      <w:r>
        <w:t xml:space="preserve">   ANTIOCH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&amp; Barnabas</dc:title>
  <dcterms:created xsi:type="dcterms:W3CDTF">2021-10-11T14:07:47Z</dcterms:created>
  <dcterms:modified xsi:type="dcterms:W3CDTF">2021-10-11T14:07:47Z</dcterms:modified>
</cp:coreProperties>
</file>